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Northwest Passage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expedition led by Lewis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explorers finally reached the Pacific Ocean in _________________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Sacagawea was a member of this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Lewis discovered on the exploration that is now known to be bad for your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many tribes that Lewis and Clark visited.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American President that told the explorers to head north west.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Lewis and Clark were exploring the ________________ Purchase and beyond.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Sacagawea was ________________ from her village when she was 12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kind of home Sacagawea lived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woman’s name means “bird woman” in Hidatsa.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 Passage</dc:title>
  <dcterms:created xsi:type="dcterms:W3CDTF">2021-10-11T13:27:41Z</dcterms:created>
  <dcterms:modified xsi:type="dcterms:W3CDTF">2021-10-11T13:27:41Z</dcterms:modified>
</cp:coreProperties>
</file>