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Northwest Rebellion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battle caused the Government to pay closer attention to the growing unrest.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was hanged in Regina for high treason.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battle that led to many casualties for both the NWMP and the Metis.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battle was the initial engagement of the Northwest Rebellion.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powerful Blackfoot Chief who was unhappy with the lack of tools that were mentioned in the treaties.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battle cause Riel to surrender and get arrested.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emergency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Chief argued that the land should not be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Metis military commander who used tactics of ambush and surprise.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used the National Policy to convince voters to get reelected.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Cree Chief is unhappy because treaties are not being honoured.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men sent by John A MacDonald to intervene Louis Riel and his supporters.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 Rebellion</dc:title>
  <dcterms:created xsi:type="dcterms:W3CDTF">2021-10-11T13:26:30Z</dcterms:created>
  <dcterms:modified xsi:type="dcterms:W3CDTF">2021-10-11T13:26:30Z</dcterms:modified>
</cp:coreProperties>
</file>