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Resistance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Chief Fine Day    </w:t>
      </w:r>
      <w:r>
        <w:t xml:space="preserve">   Batoche    </w:t>
      </w:r>
      <w:r>
        <w:t xml:space="preserve">   Fish creek    </w:t>
      </w:r>
      <w:r>
        <w:t xml:space="preserve">   Frog lake    </w:t>
      </w:r>
      <w:r>
        <w:t xml:space="preserve">   Duck lake    </w:t>
      </w:r>
      <w:r>
        <w:t xml:space="preserve">   Red River    </w:t>
      </w:r>
      <w:r>
        <w:t xml:space="preserve">   Canada    </w:t>
      </w:r>
      <w:r>
        <w:t xml:space="preserve">   Northwest    </w:t>
      </w:r>
      <w:r>
        <w:t xml:space="preserve">   Resistance    </w:t>
      </w:r>
      <w:r>
        <w:t xml:space="preserve">   Metis    </w:t>
      </w:r>
      <w:r>
        <w:t xml:space="preserve">   Gabriel-Dumont    </w:t>
      </w:r>
      <w:r>
        <w:t xml:space="preserve">   Louis-Riel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Resistance </dc:title>
  <dcterms:created xsi:type="dcterms:W3CDTF">2021-10-11T13:27:03Z</dcterms:created>
  <dcterms:modified xsi:type="dcterms:W3CDTF">2021-10-11T13:27:03Z</dcterms:modified>
</cp:coreProperties>
</file>