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Northwest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Perpetual gray skies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daveno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batcaver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Seasoned, fried potato wedge, larger than a french fry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jo-jo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 name for a soft drink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vitamin 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slow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sofa or couch.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Quite possibly the best beer brewed in the pacific northwest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climbing mount rainer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Rainier Beer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fadrizzle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localized term for goth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grainy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Slang for climbing up to the roof to get high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permacast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Hybrid of "Gray" and "Rainy"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dead guy 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Slang</dc:title>
  <dcterms:created xsi:type="dcterms:W3CDTF">2021-10-11T13:27:01Z</dcterms:created>
  <dcterms:modified xsi:type="dcterms:W3CDTF">2021-10-11T13:27:01Z</dcterms:modified>
</cp:coreProperties>
</file>