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Territory </w:t>
      </w:r>
    </w:p>
    <w:p>
      <w:pPr>
        <w:pStyle w:val="Questions"/>
      </w:pPr>
      <w:r>
        <w:t xml:space="preserve">1. ADANAC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TRRETYOIR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KLEEWLYOFIN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ODLG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IMDNDOA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UARTANL SGA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PEMLUEORT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AYHPCWNIE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NIGSELH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RCFNEH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IHGN’ICW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NAHIANN OATNANIL KPAR SEEVRER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GRAET AVSLE KAEL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WOOD BUAFFOL NIALNTAO PKRA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16. NRTENRHO IHLSTG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MREPETRUTEA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OAFECORNIDTEN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FIR-RAESTT CTERHHAEAL  </w:t>
      </w:r>
      <w:r>
        <w:rPr>
          <w:u w:val="single"/>
        </w:rPr>
        <w:t xml:space="preserve">____________________________</w:t>
      </w:r>
    </w:p>
    <w:p>
      <w:pPr>
        <w:pStyle w:val="WordBankLarge"/>
      </w:pPr>
      <w:r>
        <w:t xml:space="preserve">   Canada    </w:t>
      </w:r>
      <w:r>
        <w:t xml:space="preserve">   Territory     </w:t>
      </w:r>
      <w:r>
        <w:t xml:space="preserve">   Yellowknife     </w:t>
      </w:r>
      <w:r>
        <w:t xml:space="preserve">   Gold    </w:t>
      </w:r>
      <w:r>
        <w:t xml:space="preserve">   Diamond    </w:t>
      </w:r>
      <w:r>
        <w:t xml:space="preserve">   Natural gas     </w:t>
      </w:r>
      <w:r>
        <w:t xml:space="preserve">   Petroleum     </w:t>
      </w:r>
      <w:r>
        <w:t xml:space="preserve">   Chipewyan     </w:t>
      </w:r>
      <w:r>
        <w:t xml:space="preserve">   English     </w:t>
      </w:r>
      <w:r>
        <w:t xml:space="preserve">   French    </w:t>
      </w:r>
      <w:r>
        <w:t xml:space="preserve">   Gwich’in     </w:t>
      </w:r>
      <w:r>
        <w:t xml:space="preserve">   Cree    </w:t>
      </w:r>
      <w:r>
        <w:t xml:space="preserve">   Nahanni National Park Reserve    </w:t>
      </w:r>
      <w:r>
        <w:t xml:space="preserve">   Great slave lake    </w:t>
      </w:r>
      <w:r>
        <w:t xml:space="preserve">   Wood Buffalo National Park    </w:t>
      </w:r>
      <w:r>
        <w:t xml:space="preserve">   Northern lights     </w:t>
      </w:r>
      <w:r>
        <w:t xml:space="preserve">   Temperature     </w:t>
      </w:r>
      <w:r>
        <w:t xml:space="preserve">   Confederation     </w:t>
      </w:r>
      <w:r>
        <w:t xml:space="preserve">   First-rate Healthcare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Territory </dc:title>
  <dcterms:created xsi:type="dcterms:W3CDTF">2021-10-11T13:26:55Z</dcterms:created>
  <dcterms:modified xsi:type="dcterms:W3CDTF">2021-10-11T13:26:55Z</dcterms:modified>
</cp:coreProperties>
</file>