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Northwest Territory </w:t>
      </w:r>
    </w:p>
    <w:p>
      <w:pPr>
        <w:pStyle w:val="Questions"/>
      </w:pPr>
      <w:r>
        <w:t xml:space="preserve">1. NCAADA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OTEYRRITR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KLEONEIFLWY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NAADICNA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DGLO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EPUEOMTRL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UATRLNA AGS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DDNOIMA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ERCE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IGNWIHC’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SNLIEGH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ECNRFH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CWPAHEINY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SLTIARGRDE-TH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EWNSRHTOT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HONNETRR STGHIL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HANNIAN AONLAITN AKPR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18. ACIENTODU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THCERELAHA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DEFINATEONCRO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IKUNVI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MTPERUERETA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RVYE WLO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Canada     </w:t>
      </w:r>
      <w:r>
        <w:t xml:space="preserve">   Territory     </w:t>
      </w:r>
      <w:r>
        <w:t xml:space="preserve">   Yellowknife     </w:t>
      </w:r>
      <w:r>
        <w:t xml:space="preserve">   Canadian    </w:t>
      </w:r>
      <w:r>
        <w:t xml:space="preserve">   Gold    </w:t>
      </w:r>
      <w:r>
        <w:t xml:space="preserve">   Petroleum     </w:t>
      </w:r>
      <w:r>
        <w:t xml:space="preserve">   Natural gas     </w:t>
      </w:r>
      <w:r>
        <w:t xml:space="preserve">   Diamond     </w:t>
      </w:r>
      <w:r>
        <w:t xml:space="preserve">   Cree     </w:t>
      </w:r>
      <w:r>
        <w:t xml:space="preserve">   Gwich’in     </w:t>
      </w:r>
      <w:r>
        <w:t xml:space="preserve">   English     </w:t>
      </w:r>
      <w:r>
        <w:t xml:space="preserve">   French    </w:t>
      </w:r>
      <w:r>
        <w:t xml:space="preserve">   Chipewyan     </w:t>
      </w:r>
      <w:r>
        <w:t xml:space="preserve">   Third-largest    </w:t>
      </w:r>
      <w:r>
        <w:t xml:space="preserve">   Northwest     </w:t>
      </w:r>
      <w:r>
        <w:t xml:space="preserve">   Northern lights     </w:t>
      </w:r>
      <w:r>
        <w:t xml:space="preserve">   Nahanni National Park    </w:t>
      </w:r>
      <w:r>
        <w:t xml:space="preserve">   Education     </w:t>
      </w:r>
      <w:r>
        <w:t xml:space="preserve">   Healthcare     </w:t>
      </w:r>
      <w:r>
        <w:t xml:space="preserve">   Confederation     </w:t>
      </w:r>
      <w:r>
        <w:t xml:space="preserve">   Inuvik    </w:t>
      </w:r>
      <w:r>
        <w:t xml:space="preserve">   Temperature     </w:t>
      </w:r>
      <w:r>
        <w:t xml:space="preserve">   Very 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 Territory </dc:title>
  <dcterms:created xsi:type="dcterms:W3CDTF">2021-10-11T13:26:57Z</dcterms:created>
  <dcterms:modified xsi:type="dcterms:W3CDTF">2021-10-11T13:26:57Z</dcterms:modified>
</cp:coreProperties>
</file>