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Trek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Black Bears    </w:t>
      </w:r>
      <w:r>
        <w:t xml:space="preserve">   Red Fox    </w:t>
      </w:r>
      <w:r>
        <w:t xml:space="preserve">   Wolf    </w:t>
      </w:r>
      <w:r>
        <w:t xml:space="preserve">   Snowy Owl    </w:t>
      </w:r>
      <w:r>
        <w:t xml:space="preserve">   Lynx    </w:t>
      </w:r>
      <w:r>
        <w:t xml:space="preserve">   Birds    </w:t>
      </w:r>
      <w:r>
        <w:t xml:space="preserve">   Skunk    </w:t>
      </w:r>
      <w:r>
        <w:t xml:space="preserve">   Forests    </w:t>
      </w:r>
      <w:r>
        <w:t xml:space="preserve">   Meadows    </w:t>
      </w:r>
      <w:r>
        <w:t xml:space="preserve">   Animal Encounters    </w:t>
      </w:r>
      <w:r>
        <w:t xml:space="preserve">   Walking Tour    </w:t>
      </w:r>
      <w:r>
        <w:t xml:space="preserve">   Bobcats    </w:t>
      </w:r>
      <w:r>
        <w:t xml:space="preserve">   Cougars    </w:t>
      </w:r>
      <w:r>
        <w:t xml:space="preserve">   Kids Trek    </w:t>
      </w:r>
      <w:r>
        <w:t xml:space="preserve">   Tram Tour    </w:t>
      </w:r>
      <w:r>
        <w:t xml:space="preserve">   Northwest Trek    </w:t>
      </w:r>
      <w:r>
        <w:t xml:space="preserve">   Predators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Trek</dc:title>
  <dcterms:created xsi:type="dcterms:W3CDTF">2021-10-11T13:26:50Z</dcterms:created>
  <dcterms:modified xsi:type="dcterms:W3CDTF">2021-10-11T13:26:50Z</dcterms:modified>
</cp:coreProperties>
</file>