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Northwestern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Tunisia...filled with unique troglodyte dwellings around the Matmata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 of transportation (sailboat) most famous for being taken down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situated in the Western desert near the Libyan boarder known for creating their own distinct culture-Berber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Cairo... contains more than 120,000 artifacts, housing an incredible display depicting ancient Egypt's Glorious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completed in 1961, and now presides over Gezira Island providing some of the best views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known as "the most select of places" as it was dedicated to the worship of the King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Memphis... constructed in the 27th century BC, and the earliest known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suspended church above the Babylon Fortress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Morocco...prime destination for trekking, but worth it for the spectacular final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Egypt...the three main pyramids located here serve as the tombs of the pharaohs(Khufu, Khafre, Menkaure)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National Park in Egypt...the Red Sea offers some of the best scuba diving experiences in the world(can discover pristine coral reefs)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Cairo...a warren of streets just bustling with life with mosques at every corner, Coptic churches, and bazaars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pharaohs were mummified and buried in deep tombs along with their favorite pets and sacred artifacts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Egypt...since Victorian times, visitors have been attracted here for the two temples built for Pharaoh Ramesses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Morocco...was Morocco's capitol for more than 400 years and is still considered the religious and cultural center of the country today</w:t>
            </w:r>
          </w:p>
        </w:tc>
      </w:tr>
    </w:tbl>
    <w:p>
      <w:pPr>
        <w:pStyle w:val="WordBankLarge"/>
      </w:pPr>
      <w:r>
        <w:t xml:space="preserve">   KARNAKTEMPLECOMPLEX    </w:t>
      </w:r>
      <w:r>
        <w:t xml:space="preserve">   PYRAMIDSOFGIZA    </w:t>
      </w:r>
      <w:r>
        <w:t xml:space="preserve">   SAHARADESERT    </w:t>
      </w:r>
      <w:r>
        <w:t xml:space="preserve">   FES    </w:t>
      </w:r>
      <w:r>
        <w:t xml:space="preserve">   SIWAOASIS    </w:t>
      </w:r>
      <w:r>
        <w:t xml:space="preserve">   ATLASMOUNTAINS    </w:t>
      </w:r>
      <w:r>
        <w:t xml:space="preserve">   CAIROTOWER    </w:t>
      </w:r>
      <w:r>
        <w:t xml:space="preserve">   HANGINGCHURCH    </w:t>
      </w:r>
      <w:r>
        <w:t xml:space="preserve">   PYRAMIDOFDJOSER    </w:t>
      </w:r>
      <w:r>
        <w:t xml:space="preserve">   FELUCCA    </w:t>
      </w:r>
      <w:r>
        <w:t xml:space="preserve">   RASMOHAMMED    </w:t>
      </w:r>
      <w:r>
        <w:t xml:space="preserve">   MEDEIVAL    </w:t>
      </w:r>
      <w:r>
        <w:t xml:space="preserve">   ABUSIMBEL    </w:t>
      </w:r>
      <w:r>
        <w:t xml:space="preserve">   VALLEYOFTHEKINGS    </w:t>
      </w:r>
      <w:r>
        <w:t xml:space="preserve">   EGYPTIANMUSEUM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Africa</dc:title>
  <dcterms:created xsi:type="dcterms:W3CDTF">2021-10-11T13:27:29Z</dcterms:created>
  <dcterms:modified xsi:type="dcterms:W3CDTF">2021-10-11T13:27:29Z</dcterms:modified>
</cp:coreProperties>
</file>