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amendment to the international treaty on climate change designed to reduce the amount of greenhouse gases emitted by specific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industry engaged in agriculture on a large scale, sometimes including the manufacture and distribution of farm supplies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Low-lying area from which seawater has be drained to create new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mass murder of 6 million Jews by Germany's Nazi regime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power struggle between the Soviet union and the US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Fine, yellowish, brownish topsoil made up of particles of silt and clay, carried and deposited by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society should be based on public ownership and communal control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bank of earth and stone that holds back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for managing pollution in which a limit is placed on emissions and businesses or countries can buy and sell emissions allowances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in which business leaders use profits to expand their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Beginning in the 1700s, the rapid major change in the economy with the introduction of power-driven machinery.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mass of ice , snow, and rock that slides down a mountain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strong motherly wind from the Alps that can bring cold air to southern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Wet or dry airborne acids that fall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granting of self-rule to local and regional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foreign laborer living and working temporarily in another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dry wind that blows from the leeward sides of mountains, sometimes melting snow and causing avalanches, term mainly used In Europe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Northwestern Europe</dc:title>
  <dcterms:created xsi:type="dcterms:W3CDTF">2021-10-11T13:27:19Z</dcterms:created>
  <dcterms:modified xsi:type="dcterms:W3CDTF">2021-10-11T13:27:19Z</dcterms:modified>
</cp:coreProperties>
</file>