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ACTIVITIES    </w:t>
      </w:r>
      <w:r>
        <w:t xml:space="preserve">   AT PEACE    </w:t>
      </w:r>
      <w:r>
        <w:t xml:space="preserve">   COURAGE    </w:t>
      </w:r>
      <w:r>
        <w:t xml:space="preserve">   FAITH    </w:t>
      </w:r>
      <w:r>
        <w:t xml:space="preserve">   FAMILY    </w:t>
      </w:r>
      <w:r>
        <w:t xml:space="preserve">   GETTING WELL    </w:t>
      </w:r>
      <w:r>
        <w:t xml:space="preserve">   HAPPY    </w:t>
      </w:r>
      <w:r>
        <w:t xml:space="preserve">   HONESTY    </w:t>
      </w:r>
      <w:r>
        <w:t xml:space="preserve">   HUMILITY    </w:t>
      </w:r>
      <w:r>
        <w:t xml:space="preserve">   JOY    </w:t>
      </w:r>
      <w:r>
        <w:t xml:space="preserve">   LOVE    </w:t>
      </w:r>
      <w:r>
        <w:t xml:space="preserve">   NORTHWOOD    </w:t>
      </w:r>
      <w:r>
        <w:t xml:space="preserve">   PERSEVERANCE    </w:t>
      </w:r>
      <w:r>
        <w:t xml:space="preserve">   REHAB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Northwood</dc:title>
  <dcterms:created xsi:type="dcterms:W3CDTF">2021-10-11T13:27:22Z</dcterms:created>
  <dcterms:modified xsi:type="dcterms:W3CDTF">2021-10-11T13:27:22Z</dcterms:modified>
</cp:coreProperties>
</file>