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parental controls    </w:t>
      </w:r>
      <w:r>
        <w:t xml:space="preserve">   cloud storage    </w:t>
      </w:r>
      <w:r>
        <w:t xml:space="preserve">   backup    </w:t>
      </w:r>
      <w:r>
        <w:t xml:space="preserve">   Trojan horse    </w:t>
      </w:r>
      <w:r>
        <w:t xml:space="preserve">   virus    </w:t>
      </w:r>
      <w:r>
        <w:t xml:space="preserve">   lifelock    </w:t>
      </w:r>
      <w:r>
        <w:t xml:space="preserve">   security    </w:t>
      </w:r>
      <w:r>
        <w:t xml:space="preserve">   firewall    </w:t>
      </w:r>
      <w:r>
        <w:t xml:space="preserve">   apple    </w:t>
      </w:r>
      <w:r>
        <w:t xml:space="preserve">   virus protection promise    </w:t>
      </w:r>
      <w:r>
        <w:t xml:space="preserve">   identity    </w:t>
      </w:r>
      <w:r>
        <w:t xml:space="preserve">   wifi privacy    </w:t>
      </w:r>
      <w:r>
        <w:t xml:space="preserve">   protect    </w:t>
      </w:r>
      <w:r>
        <w:t xml:space="preserve">   threats    </w:t>
      </w:r>
      <w:r>
        <w:t xml:space="preserve">   spyware    </w:t>
      </w:r>
      <w:r>
        <w:t xml:space="preserve">   ransomware    </w:t>
      </w:r>
      <w:r>
        <w:t xml:space="preserve">   malware    </w:t>
      </w:r>
      <w:r>
        <w:t xml:space="preserve">   dark web monitoring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</dc:title>
  <dcterms:created xsi:type="dcterms:W3CDTF">2021-10-11T13:27:31Z</dcterms:created>
  <dcterms:modified xsi:type="dcterms:W3CDTF">2021-10-11T13:27:31Z</dcterms:modified>
</cp:coreProperties>
</file>