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Norvegija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jūra skalauja Valstybės krantą?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Norvegijos karaliaus vardas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Ilgiausia Norvegijos upė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naršyklė yra norvegiška?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Populiariausia sporto šaka Norvegijoje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Kokia religija labiausiai paplitusi Norvegijoje?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Vienas iš žinomiausiu salynu?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Parlamentas Norvegijoje yra renkamas kas ......... metus.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Šalies valiuta?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Labiausiai apgyvendinta Norvegijos sala?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Norvegijos sostinė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Didžiausias šalies ežeras?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Kokį vieną iš Norvegijos simbolių galima aplankyti šalyje?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yra įstabiausias geologinis reiškinys Norvegijoje?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Aukščiausias kalnas esantis Norvegijoje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Koks yra ilgiausias ir didžiausias fiordas Norvegijoje?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Žaliava, kurios Norvegija eksportuoja daugiausiai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Koks yra pramones sektorius?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Ankstyvųjų viduramžių jūrininkai, kariai, pirkliai ir plėšikai, vykdę karinius bei prekybinius jūrinius žygius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Norvegijoje vadinamas rudas sūris?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Norvegija</dc:title>
  <dcterms:created xsi:type="dcterms:W3CDTF">2021-10-11T13:28:08Z</dcterms:created>
  <dcterms:modified xsi:type="dcterms:W3CDTF">2021-10-11T13:28:08Z</dcterms:modified>
</cp:coreProperties>
</file>