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Norvelt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souvenirs    </w:t>
      </w:r>
      <w:r>
        <w:t xml:space="preserve">   grimacing    </w:t>
      </w:r>
      <w:r>
        <w:t xml:space="preserve">   pocked    </w:t>
      </w:r>
      <w:r>
        <w:t xml:space="preserve">   bullfighting    </w:t>
      </w:r>
      <w:r>
        <w:t xml:space="preserve">   torpedoes    </w:t>
      </w:r>
      <w:r>
        <w:t xml:space="preserve">   roadkill    </w:t>
      </w:r>
      <w:r>
        <w:t xml:space="preserve">   ufo    </w:t>
      </w:r>
      <w:r>
        <w:t xml:space="preserve">   runway    </w:t>
      </w:r>
      <w:r>
        <w:t xml:space="preserve">   catnap    </w:t>
      </w:r>
      <w:r>
        <w:t xml:space="preserve">   scythe    </w:t>
      </w:r>
      <w:r>
        <w:t xml:space="preserve">   obituary    </w:t>
      </w:r>
      <w:r>
        <w:t xml:space="preserve">   grimreaper    </w:t>
      </w:r>
      <w:r>
        <w:t xml:space="preserve">   spotter    </w:t>
      </w:r>
      <w:r>
        <w:t xml:space="preserve">   whiskey    </w:t>
      </w:r>
      <w:r>
        <w:t xml:space="preserve">   colossal    </w:t>
      </w:r>
      <w:r>
        <w:t xml:space="preserve">   triggerfinger    </w:t>
      </w:r>
      <w:r>
        <w:t xml:space="preserve">   enthusiasm    </w:t>
      </w:r>
      <w:r>
        <w:t xml:space="preserve">   landingstrip    </w:t>
      </w:r>
      <w:r>
        <w:t xml:space="preserve">   camouflage    </w:t>
      </w:r>
      <w:r>
        <w:t xml:space="preserve">   drivein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Norvelt</dc:title>
  <dcterms:created xsi:type="dcterms:W3CDTF">2021-10-11T13:26:26Z</dcterms:created>
  <dcterms:modified xsi:type="dcterms:W3CDTF">2021-10-11T13:26:26Z</dcterms:modified>
</cp:coreProperties>
</file>