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cosa confina a ovest?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cosa confina a nord?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è la moneta della Norvegia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Quale è il territorio della Norvegia?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Quale e la lingua?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Montagna più alta della Norvegia?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Quale è il clima della Norvegia?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 forma di Governo 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è la capitale della Norvegia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cosa confina a sud?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Fiume più lungo?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cosa confina a 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</dc:title>
  <dcterms:created xsi:type="dcterms:W3CDTF">2021-10-11T13:27:48Z</dcterms:created>
  <dcterms:modified xsi:type="dcterms:W3CDTF">2021-10-11T13:27:48Z</dcterms:modified>
</cp:coreProperties>
</file>