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Norway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Currency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Popular food in Norway (fish)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author of matilda and charlie and the chocolate factory, from Norway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Popular animal found in Norway (think santa)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Population derived from Norway with large ships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famous composer from Norway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Northern lights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Award given in Oslo for significant contributions to humanity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famous "scream" artist from Norway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Language spoken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popular sport in Norway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beautiful coastline city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Capital city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Norway is known for its gorgeous...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Norway in norwegian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Norway</dc:title>
  <dcterms:created xsi:type="dcterms:W3CDTF">2021-10-11T13:27:58Z</dcterms:created>
  <dcterms:modified xsi:type="dcterms:W3CDTF">2021-10-11T13:27:58Z</dcterms:modified>
</cp:coreProperties>
</file>