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arm of sea bordered by steep cliffs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Norway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sport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Smoked __________ is a very popular food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 is the Norwegian word for piece of 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Norwegian folklore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_______ attract tourists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 is around ______ million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animal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exporter of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</dc:title>
  <dcterms:created xsi:type="dcterms:W3CDTF">2021-10-11T13:26:28Z</dcterms:created>
  <dcterms:modified xsi:type="dcterms:W3CDTF">2021-10-11T13:26:28Z</dcterms:modified>
</cp:coreProperties>
</file>