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Jogging    </w:t>
      </w:r>
      <w:r>
        <w:t xml:space="preserve">   Scuba Diving    </w:t>
      </w:r>
      <w:r>
        <w:t xml:space="preserve">   Arctic Circle    </w:t>
      </w:r>
      <w:r>
        <w:t xml:space="preserve">   Mountain climbing    </w:t>
      </w:r>
      <w:r>
        <w:t xml:space="preserve">   Glaciers    </w:t>
      </w:r>
      <w:r>
        <w:t xml:space="preserve">   Hiking    </w:t>
      </w:r>
      <w:r>
        <w:t xml:space="preserve">   Vikings    </w:t>
      </w:r>
      <w:r>
        <w:t xml:space="preserve">   Fishing    </w:t>
      </w:r>
      <w:r>
        <w:t xml:space="preserve">   Fjords    </w:t>
      </w:r>
      <w:r>
        <w:t xml:space="preserve">   Norwegian     </w:t>
      </w:r>
      <w:r>
        <w:t xml:space="preserve">   Oslo    </w:t>
      </w:r>
      <w:r>
        <w:t xml:space="preserve">   Rafting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Norway</dc:title>
  <dcterms:created xsi:type="dcterms:W3CDTF">2021-10-11T13:26:12Z</dcterms:created>
  <dcterms:modified xsi:type="dcterms:W3CDTF">2021-10-11T13:26:12Z</dcterms:modified>
</cp:coreProperties>
</file>