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Norway, Sweden and Finland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Helsinski    </w:t>
      </w:r>
      <w:r>
        <w:t xml:space="preserve">   Stockholm    </w:t>
      </w:r>
      <w:r>
        <w:t xml:space="preserve">   Gulf of Bothnia    </w:t>
      </w:r>
      <w:r>
        <w:t xml:space="preserve">   Baltic Sea    </w:t>
      </w:r>
      <w:r>
        <w:t xml:space="preserve">   Oslo    </w:t>
      </w:r>
      <w:r>
        <w:t xml:space="preserve">   Kjolen Mountains    </w:t>
      </w:r>
      <w:r>
        <w:t xml:space="preserve">   Iceland    </w:t>
      </w:r>
      <w:r>
        <w:t xml:space="preserve">   Denmark    </w:t>
      </w:r>
      <w:r>
        <w:t xml:space="preserve">   Finland    </w:t>
      </w:r>
      <w:r>
        <w:t xml:space="preserve">   Sweden    </w:t>
      </w:r>
      <w:r>
        <w:t xml:space="preserve">   emigrate    </w:t>
      </w:r>
      <w:r>
        <w:t xml:space="preserve">   fjord    </w:t>
      </w:r>
      <w:r>
        <w:t xml:space="preserve">   nationalism    </w:t>
      </w:r>
      <w:r>
        <w:t xml:space="preserve">   Norway    </w:t>
      </w:r>
      <w:r>
        <w:t xml:space="preserve">   sauna    </w:t>
      </w:r>
      <w:r>
        <w:t xml:space="preserve">   Scandinavia    </w:t>
      </w:r>
      <w:r>
        <w:t xml:space="preserve">   skerry    </w:t>
      </w:r>
      <w:r>
        <w:t xml:space="preserve">   welfare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Norway, Sweden and Finland</dc:title>
  <dcterms:created xsi:type="dcterms:W3CDTF">2021-10-11T13:27:29Z</dcterms:created>
  <dcterms:modified xsi:type="dcterms:W3CDTF">2021-10-11T13:27:29Z</dcterms:modified>
</cp:coreProperties>
</file>