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Mining    </w:t>
      </w:r>
      <w:r>
        <w:t xml:space="preserve">   NobelPeacePrize    </w:t>
      </w:r>
      <w:r>
        <w:t xml:space="preserve">   EdvardMunch    </w:t>
      </w:r>
      <w:r>
        <w:t xml:space="preserve">   Iron    </w:t>
      </w:r>
      <w:r>
        <w:t xml:space="preserve">   Oslo    </w:t>
      </w:r>
      <w:r>
        <w:t xml:space="preserve">   Lion    </w:t>
      </w:r>
      <w:r>
        <w:t xml:space="preserve">   Fish    </w:t>
      </w:r>
      <w:r>
        <w:t xml:space="preserve">   Mountains    </w:t>
      </w:r>
      <w:r>
        <w:t xml:space="preserve">   Fjord    </w:t>
      </w:r>
      <w:r>
        <w:t xml:space="preserve">   Jotunheimen    </w:t>
      </w:r>
      <w:r>
        <w:t xml:space="preserve">   Vettisfossen    </w:t>
      </w:r>
      <w:r>
        <w:t xml:space="preserve">   WesternFjords    </w:t>
      </w:r>
      <w:r>
        <w:t xml:space="preserve">   DanishProvinces    </w:t>
      </w:r>
      <w:r>
        <w:t xml:space="preserve">   ArcticFoxes    </w:t>
      </w:r>
      <w:r>
        <w:t xml:space="preserve">   Lynx    </w:t>
      </w:r>
      <w:r>
        <w:t xml:space="preserve">   Reindeer    </w:t>
      </w:r>
      <w:r>
        <w:t xml:space="preserve">   Coast    </w:t>
      </w:r>
      <w:r>
        <w:t xml:space="preserve">   Helena    </w:t>
      </w:r>
      <w:r>
        <w:t xml:space="preserve">   Norway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Norway</dc:title>
  <dcterms:created xsi:type="dcterms:W3CDTF">2021-10-11T13:26:18Z</dcterms:created>
  <dcterms:modified xsi:type="dcterms:W3CDTF">2021-10-11T13:26:18Z</dcterms:modified>
</cp:coreProperties>
</file>