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BERGEN     </w:t>
      </w:r>
      <w:r>
        <w:t xml:space="preserve">   OIL    </w:t>
      </w:r>
      <w:r>
        <w:t xml:space="preserve">   ERNASOLBERG     </w:t>
      </w:r>
      <w:r>
        <w:t xml:space="preserve">   NORSK     </w:t>
      </w:r>
      <w:r>
        <w:t xml:space="preserve">   LION     </w:t>
      </w:r>
      <w:r>
        <w:t xml:space="preserve">   THOR    </w:t>
      </w:r>
      <w:r>
        <w:t xml:space="preserve">   KRONES     </w:t>
      </w:r>
      <w:r>
        <w:t xml:space="preserve">   OSLO     </w:t>
      </w:r>
      <w:r>
        <w:t xml:space="preserve">   STATOIL     </w:t>
      </w:r>
      <w:r>
        <w:t xml:space="preserve">   HYDRO    </w:t>
      </w:r>
      <w:r>
        <w:t xml:space="preserve">   MONARCHY     </w:t>
      </w:r>
      <w:r>
        <w:t xml:space="preserve">   SALMON     </w:t>
      </w:r>
      <w:r>
        <w:t xml:space="preserve">   TELENOR     </w:t>
      </w:r>
      <w:r>
        <w:t xml:space="preserve">   LEFSE    </w:t>
      </w:r>
      <w:r>
        <w:t xml:space="preserve">   MINING     </w:t>
      </w:r>
      <w:r>
        <w:t xml:space="preserve">   NORTHSEA     </w:t>
      </w:r>
      <w:r>
        <w:t xml:space="preserve">   FISH     </w:t>
      </w:r>
      <w:r>
        <w:t xml:space="preserve">   UNESCO    </w:t>
      </w:r>
      <w:r>
        <w:t xml:space="preserve">   FJORD     </w:t>
      </w:r>
      <w:r>
        <w:t xml:space="preserve">   AKER     </w:t>
      </w:r>
      <w:r>
        <w:t xml:space="preserve">   ORKLA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</dc:title>
  <dcterms:created xsi:type="dcterms:W3CDTF">2021-10-11T13:26:59Z</dcterms:created>
  <dcterms:modified xsi:type="dcterms:W3CDTF">2021-10-11T13:26:59Z</dcterms:modified>
</cp:coreProperties>
</file>