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Norway word scramble</w:t>
      </w:r>
    </w:p>
    <w:p>
      <w:pPr>
        <w:pStyle w:val="Questions"/>
      </w:pPr>
      <w:r>
        <w:t xml:space="preserve">1. AYWNOR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BLERUSEERBI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DJROFY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LUBE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EWTIH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PREEOU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RPUNOAEE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 word scramble</dc:title>
  <dcterms:created xsi:type="dcterms:W3CDTF">2021-10-11T13:26:45Z</dcterms:created>
  <dcterms:modified xsi:type="dcterms:W3CDTF">2021-10-11T13:26:45Z</dcterms:modified>
</cp:coreProperties>
</file>