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Norwex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Soothingblend    </w:t>
      </w:r>
      <w:r>
        <w:t xml:space="preserve">   Cleaning paste    </w:t>
      </w:r>
      <w:r>
        <w:t xml:space="preserve">   Pillowcase    </w:t>
      </w:r>
      <w:r>
        <w:t xml:space="preserve">   Lintmitt    </w:t>
      </w:r>
      <w:r>
        <w:t xml:space="preserve">   Washingnet    </w:t>
      </w:r>
      <w:r>
        <w:t xml:space="preserve">   Dryerballs    </w:t>
      </w:r>
      <w:r>
        <w:t xml:space="preserve">   Lipbalm    </w:t>
      </w:r>
      <w:r>
        <w:t xml:space="preserve">   Bathmat    </w:t>
      </w:r>
      <w:r>
        <w:t xml:space="preserve">   Sportzyme    </w:t>
      </w:r>
      <w:r>
        <w:t xml:space="preserve">   Carcloth    </w:t>
      </w:r>
      <w:r>
        <w:t xml:space="preserve">   Bodybalm    </w:t>
      </w:r>
      <w:r>
        <w:t xml:space="preserve">   Entrymat    </w:t>
      </w:r>
      <w:r>
        <w:t xml:space="preserve">   Facialpads    </w:t>
      </w:r>
      <w:r>
        <w:t xml:space="preserve">   Petmitt    </w:t>
      </w:r>
      <w:r>
        <w:t xml:space="preserve">   Bodycloth    </w:t>
      </w:r>
      <w:r>
        <w:t xml:space="preserve">   Kitchencloth    </w:t>
      </w:r>
      <w:r>
        <w:t xml:space="preserve">   Descaler    </w:t>
      </w:r>
      <w:r>
        <w:t xml:space="preserve">   Mop    </w:t>
      </w:r>
      <w:r>
        <w:t xml:space="preserve">   Envirowand    </w:t>
      </w:r>
      <w:r>
        <w:t xml:space="preserve">   Siliconelid    </w:t>
      </w:r>
      <w:r>
        <w:t xml:space="preserve">   Bottlebrush    </w:t>
      </w:r>
      <w:r>
        <w:t xml:space="preserve">   Footstone    </w:t>
      </w:r>
      <w:r>
        <w:t xml:space="preserve">   Spirisponge    </w:t>
      </w:r>
      <w:r>
        <w:t xml:space="preserve">   Envirocloth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Norwex</dc:title>
  <dcterms:created xsi:type="dcterms:W3CDTF">2021-10-11T13:27:31Z</dcterms:created>
  <dcterms:modified xsi:type="dcterms:W3CDTF">2021-10-11T13:27:31Z</dcterms:modified>
</cp:coreProperties>
</file>