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Norwich City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AndrewSurman    </w:t>
      </w:r>
      <w:r>
        <w:t xml:space="preserve">   IvoPinto    </w:t>
      </w:r>
      <w:r>
        <w:t xml:space="preserve">   PhilBoyer    </w:t>
      </w:r>
      <w:r>
        <w:t xml:space="preserve">   TedMacdougal    </w:t>
      </w:r>
      <w:r>
        <w:t xml:space="preserve">   DanielFarke    </w:t>
      </w:r>
      <w:r>
        <w:t xml:space="preserve">   DuncanForbes    </w:t>
      </w:r>
      <w:r>
        <w:t xml:space="preserve">   DarrenHuckerby    </w:t>
      </w:r>
      <w:r>
        <w:t xml:space="preserve">   PaulMcVeigh    </w:t>
      </w:r>
      <w:r>
        <w:t xml:space="preserve">   RyanBennett    </w:t>
      </w:r>
      <w:r>
        <w:t xml:space="preserve">   RussellMartin    </w:t>
      </w:r>
      <w:r>
        <w:t xml:space="preserve">   OnelHernadez    </w:t>
      </w:r>
      <w:r>
        <w:t xml:space="preserve">   TimmKlose    </w:t>
      </w:r>
      <w:r>
        <w:t xml:space="preserve">   GrantHanley    </w:t>
      </w:r>
      <w:r>
        <w:t xml:space="preserve">   AlexTettey    </w:t>
      </w:r>
      <w:r>
        <w:t xml:space="preserve">   MaxAarons    </w:t>
      </w:r>
      <w:r>
        <w:t xml:space="preserve">   ToddCantwell    </w:t>
      </w:r>
      <w:r>
        <w:t xml:space="preserve">   ElliotBennett    </w:t>
      </w:r>
      <w:r>
        <w:t xml:space="preserve">   JamalLewis    </w:t>
      </w:r>
      <w:r>
        <w:t xml:space="preserve">   JordanRhodes    </w:t>
      </w:r>
      <w:r>
        <w:t xml:space="preserve">   DeclanRudd    </w:t>
      </w:r>
      <w:r>
        <w:t xml:space="preserve">   AdamDrury    </w:t>
      </w:r>
      <w:r>
        <w:t xml:space="preserve">   MartinPeters    </w:t>
      </w:r>
      <w:r>
        <w:t xml:space="preserve">   KevinKeelan    </w:t>
      </w:r>
      <w:r>
        <w:t xml:space="preserve">   GrantHolt    </w:t>
      </w:r>
      <w:r>
        <w:t xml:space="preserve">   WesHoolahan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Norwich City Players</dc:title>
  <dcterms:created xsi:type="dcterms:W3CDTF">2021-10-11T13:27:17Z</dcterms:created>
  <dcterms:modified xsi:type="dcterms:W3CDTF">2021-10-11T13:27:17Z</dcterms:modified>
</cp:coreProperties>
</file>