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Nos vacances = our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... faire du ski dans les Alpes.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Avec mon père, ... va faire une promenade en bâteau.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 père et moi ... nager dans la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... en vacances à Tahiti.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vas en vacances avec tes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allons faire de la randonnée.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va faire du ski.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vais manger des glaces sur la plage.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vont faire du snowboard à la montagne.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 mère et ma soeur ... visiter le château de Versailles à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allez faire du VTT à la campagne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... au bord de la mer à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 toi, tu ... où pendant les vacances.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vacances = our holiday</dc:title>
  <dcterms:created xsi:type="dcterms:W3CDTF">2021-10-11T13:27:22Z</dcterms:created>
  <dcterms:modified xsi:type="dcterms:W3CDTF">2021-10-11T13:27:22Z</dcterms:modified>
</cp:coreProperties>
</file>