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Nose and Hearts Intro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main advantage of BioThane?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sport we do with our dogs?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sell? (***its in the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obviously our favourite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smallest hide N&amp;H offers?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leashes and collars are made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N&amp;H based? (City)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"C" in CWAGS stands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put in vessels?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Trina's dog's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training aid was featured in our story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vessel can help eliminate visual cues in training?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Nose and Hearts Intro</dc:title>
  <dcterms:created xsi:type="dcterms:W3CDTF">2021-10-11T13:27:53Z</dcterms:created>
  <dcterms:modified xsi:type="dcterms:W3CDTF">2021-10-11T13:27:53Z</dcterms:modified>
</cp:coreProperties>
</file>