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Noserefratu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Harker sent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name given to Vampires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sends Harker to the Castle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Protagonists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Orlav Die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Harkers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Nina 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Vampires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location of the film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Noserefratu</dc:title>
  <dcterms:created xsi:type="dcterms:W3CDTF">2021-10-11T13:27:41Z</dcterms:created>
  <dcterms:modified xsi:type="dcterms:W3CDTF">2021-10-11T13:27:41Z</dcterms:modified>
</cp:coreProperties>
</file>