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Nosotros somos 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pobreza    </w:t>
      </w:r>
      <w:r>
        <w:t xml:space="preserve">   fe    </w:t>
      </w:r>
      <w:r>
        <w:t xml:space="preserve">   sino    </w:t>
      </w:r>
      <w:r>
        <w:t xml:space="preserve">   cadena    </w:t>
      </w:r>
      <w:r>
        <w:t xml:space="preserve">   elegir    </w:t>
      </w:r>
      <w:r>
        <w:t xml:space="preserve">   riesgo    </w:t>
      </w:r>
      <w:r>
        <w:t xml:space="preserve">   ruido    </w:t>
      </w:r>
      <w:r>
        <w:t xml:space="preserve">   medir    </w:t>
      </w:r>
      <w:r>
        <w:t xml:space="preserve">   denunciar    </w:t>
      </w:r>
      <w:r>
        <w:t xml:space="preserve">   quedarse    </w:t>
      </w:r>
      <w:r>
        <w:t xml:space="preserve">   traidor    </w:t>
      </w:r>
      <w:r>
        <w:t xml:space="preserve">   cariño    </w:t>
      </w:r>
      <w:r>
        <w:t xml:space="preserve">   hecho    </w:t>
      </w:r>
      <w:r>
        <w:t xml:space="preserve">   despedirse    </w:t>
      </w:r>
      <w:r>
        <w:t xml:space="preserve">   castigo    </w:t>
      </w:r>
      <w:r>
        <w:t xml:space="preserve">   capaz    </w:t>
      </w:r>
      <w:r>
        <w:t xml:space="preserve">   dueño    </w:t>
      </w:r>
      <w:r>
        <w:t xml:space="preserve">   lograr    </w:t>
      </w:r>
      <w:r>
        <w:t xml:space="preserve">   esconderse    </w:t>
      </w:r>
      <w:r>
        <w:t xml:space="preserve">   retrato    </w:t>
      </w:r>
      <w:r>
        <w:t xml:space="preserve">   herir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Nosotros somos Dios</dc:title>
  <dcterms:created xsi:type="dcterms:W3CDTF">2021-10-11T13:26:20Z</dcterms:created>
  <dcterms:modified xsi:type="dcterms:W3CDTF">2021-10-11T13:26:20Z</dcterms:modified>
</cp:coreProperties>
</file>