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Nostra Viaggio a 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Limoncello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Gnocchi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Pasticceria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Dolci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Tartufo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Calamari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Pomodoro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Passeggiata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Salsiccia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Proscuitto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Fruttidimare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Tramonto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Ristorante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Nostra Viaggio a Italia</dc:title>
  <dcterms:created xsi:type="dcterms:W3CDTF">2021-10-11T13:27:24Z</dcterms:created>
  <dcterms:modified xsi:type="dcterms:W3CDTF">2021-10-11T13:27:24Z</dcterms:modified>
</cp:coreProperties>
</file>