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Not-So-Graceful Ice Princess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Diary    </w:t>
      </w:r>
      <w:r>
        <w:t xml:space="preserve">   Charity    </w:t>
      </w:r>
      <w:r>
        <w:t xml:space="preserve">   Zoey    </w:t>
      </w:r>
      <w:r>
        <w:t xml:space="preserve">   Chloe    </w:t>
      </w:r>
      <w:r>
        <w:t xml:space="preserve">   Princess    </w:t>
      </w:r>
      <w:r>
        <w:t xml:space="preserve">   Dork    </w:t>
      </w:r>
      <w:r>
        <w:t xml:space="preserve">   Friend    </w:t>
      </w:r>
      <w:r>
        <w:t xml:space="preserve">   Fuzzy    </w:t>
      </w:r>
      <w:r>
        <w:t xml:space="preserve">   Ice    </w:t>
      </w:r>
      <w:r>
        <w:t xml:space="preserve">   Clown    </w:t>
      </w:r>
      <w:r>
        <w:t xml:space="preserve">   Brandon    </w:t>
      </w:r>
      <w:r>
        <w:t xml:space="preserve">   Nikki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Not-So-Graceful Ice Princess</dc:title>
  <dcterms:created xsi:type="dcterms:W3CDTF">2021-10-11T13:27:43Z</dcterms:created>
  <dcterms:modified xsi:type="dcterms:W3CDTF">2021-10-11T13:27:43Z</dcterms:modified>
</cp:coreProperties>
</file>