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 Allowed Recyclable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household device operated by use of electricity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items, including tiles and pottery, made from clay and fired in a kiln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polymeric substance;  ___ shopping or trash bags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substances or those containing these substances – oil, gasoline, paint cans with wet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rubbish or broken pieces; items with food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denoting devices or systems utilizing the flow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cooler stuff; cup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materials no longer needed and discarded; yard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that produces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by which a thing is suspended; coat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kitchen appliance (usually electric)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of trees and the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polished surface that reflects light,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household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Allowed Recyclable Items</dc:title>
  <dcterms:created xsi:type="dcterms:W3CDTF">2021-12-01T03:38:59Z</dcterms:created>
  <dcterms:modified xsi:type="dcterms:W3CDTF">2021-12-01T03:38:59Z</dcterms:modified>
</cp:coreProperties>
</file>