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Cinderella's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overcoming abuse    </w:t>
      </w:r>
      <w:r>
        <w:t xml:space="preserve">   princess    </w:t>
      </w:r>
      <w:r>
        <w:t xml:space="preserve">   book    </w:t>
      </w:r>
      <w:r>
        <w:t xml:space="preserve">   movie    </w:t>
      </w:r>
      <w:r>
        <w:t xml:space="preserve">   love    </w:t>
      </w:r>
      <w:r>
        <w:t xml:space="preserve">   growth    </w:t>
      </w:r>
      <w:r>
        <w:t xml:space="preserve">   joy    </w:t>
      </w:r>
      <w:r>
        <w:t xml:space="preserve">   Cinderella    </w:t>
      </w:r>
      <w:r>
        <w:t xml:space="preserve">   type    </w:t>
      </w:r>
      <w:r>
        <w:t xml:space="preserve">   park    </w:t>
      </w:r>
      <w:r>
        <w:t xml:space="preserve">   new kitten    </w:t>
      </w:r>
      <w:r>
        <w:t xml:space="preserve">   Mrs. Wiggins    </w:t>
      </w:r>
      <w:r>
        <w:t xml:space="preserve">   evil cousins    </w:t>
      </w:r>
      <w:r>
        <w:t xml:space="preserve">   dreaming    </w:t>
      </w:r>
      <w:r>
        <w:t xml:space="preserve">   happy    </w:t>
      </w:r>
      <w:r>
        <w:t xml:space="preserve">   new home    </w:t>
      </w:r>
      <w:r>
        <w:t xml:space="preserve">   friends    </w:t>
      </w:r>
      <w:r>
        <w:t xml:space="preserve">   attic    </w:t>
      </w:r>
      <w:r>
        <w:t xml:space="preserve">   soccer star    </w:t>
      </w:r>
      <w:r>
        <w:t xml:space="preserve">   first kiss    </w:t>
      </w:r>
      <w:r>
        <w:t xml:space="preserve">   prom    </w:t>
      </w:r>
      <w:r>
        <w:t xml:space="preserve">   Cindy Ella    </w:t>
      </w:r>
      <w:r>
        <w:t xml:space="preserve">   young Indy    </w:t>
      </w:r>
      <w:r>
        <w:t xml:space="preserve">   Uncle David    </w:t>
      </w:r>
      <w:r>
        <w:t xml:space="preserve">   Aunt Clarise    </w:t>
      </w:r>
      <w:r>
        <w:t xml:space="preserve">   high school    </w:t>
      </w:r>
      <w:r>
        <w:t xml:space="preserve">   converse    </w:t>
      </w:r>
      <w:r>
        <w:t xml:space="preserve">   Maxton Hoyster    </w:t>
      </w:r>
      <w:r>
        <w:t xml:space="preserve">   Indy Zimmerman    </w:t>
      </w:r>
      <w:r>
        <w:t xml:space="preserve">   Bryant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Cinderella's Type</dc:title>
  <dcterms:created xsi:type="dcterms:W3CDTF">2021-10-11T13:26:49Z</dcterms:created>
  <dcterms:modified xsi:type="dcterms:W3CDTF">2021-10-11T13:26:49Z</dcterms:modified>
</cp:coreProperties>
</file>