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Entomology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humans replaced by robots or technological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Sahara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Scarface's Tony  Montana could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practice Hinduism you practice this type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Reynolds is an example of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Butler University could be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Giver was what type of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Polynesian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psychology everyone has a irrational..?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government used this starting in 2015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Polish had this fear after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occurring fear after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Socrates was a Greek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Johann Sebastian Bach was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schooling teachers teach kids to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Entomology </dc:title>
  <dcterms:created xsi:type="dcterms:W3CDTF">2021-10-11T13:26:29Z</dcterms:created>
  <dcterms:modified xsi:type="dcterms:W3CDTF">2021-10-11T13:26:29Z</dcterms:modified>
</cp:coreProperties>
</file>