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Every Hero Wears A Cape "Plan &amp; Practice Your Escape"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jumpy orange colored part of a fire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your _______ plan.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______ once a month to know what to incase of a fire.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emergency, you must find the nearest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______ AND ROLL IF YOUR CLOTHES CATCH ON FIRE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play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the batteries when you hear it chirp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 fire ______ to put out the flames.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leave food that is cooking unattended. Pay 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Everybody should do this when there is a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comes out of a fire hose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Every Hero Wears A Cape "Plan &amp; Practice Your Escape"</dc:title>
  <dcterms:created xsi:type="dcterms:W3CDTF">2021-10-11T13:27:37Z</dcterms:created>
  <dcterms:modified xsi:type="dcterms:W3CDTF">2021-10-11T13:27:37Z</dcterms:modified>
</cp:coreProperties>
</file>