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Guilty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Titus    </w:t>
      </w:r>
      <w:r>
        <w:t xml:space="preserve">   Timothy    </w:t>
      </w:r>
      <w:r>
        <w:t xml:space="preserve">   Romans    </w:t>
      </w:r>
      <w:r>
        <w:t xml:space="preserve">   Luke    </w:t>
      </w:r>
      <w:r>
        <w:t xml:space="preserve">   Condemn    </w:t>
      </w:r>
      <w:r>
        <w:t xml:space="preserve">   Always    </w:t>
      </w:r>
      <w:r>
        <w:t xml:space="preserve">   Blood    </w:t>
      </w:r>
      <w:r>
        <w:t xml:space="preserve">   Forgive    </w:t>
      </w:r>
      <w:r>
        <w:t xml:space="preserve">   Cross    </w:t>
      </w:r>
      <w:r>
        <w:t xml:space="preserve">   Spirit    </w:t>
      </w:r>
      <w:r>
        <w:t xml:space="preserve">   Teaching    </w:t>
      </w:r>
      <w:r>
        <w:t xml:space="preserve">   Follow    </w:t>
      </w:r>
      <w:r>
        <w:t xml:space="preserve">   True    </w:t>
      </w:r>
      <w:r>
        <w:t xml:space="preserve">   Judge    </w:t>
      </w:r>
      <w:r>
        <w:t xml:space="preserve">   Guilty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Guilty</dc:title>
  <dcterms:created xsi:type="dcterms:W3CDTF">2021-10-11T13:26:44Z</dcterms:created>
  <dcterms:modified xsi:type="dcterms:W3CDTF">2021-10-11T13:26:44Z</dcterms:modified>
</cp:coreProperties>
</file>