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If I Save You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Ally carter    </w:t>
      </w:r>
      <w:r>
        <w:t xml:space="preserve">   Black bear bridge    </w:t>
      </w:r>
      <w:r>
        <w:t xml:space="preserve">   Charlie    </w:t>
      </w:r>
      <w:r>
        <w:t xml:space="preserve">   Fury    </w:t>
      </w:r>
      <w:r>
        <w:t xml:space="preserve">   Hatred    </w:t>
      </w:r>
      <w:r>
        <w:t xml:space="preserve">   Logan    </w:t>
      </w:r>
      <w:r>
        <w:t xml:space="preserve">   Mad dog    </w:t>
      </w:r>
      <w:r>
        <w:t xml:space="preserve">   Maddie    </w:t>
      </w:r>
      <w:r>
        <w:t xml:space="preserve">   Office    </w:t>
      </w:r>
      <w:r>
        <w:t xml:space="preserve">   Oval office    </w:t>
      </w:r>
      <w:r>
        <w:t xml:space="preserve">   President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If I Save You First</dc:title>
  <dcterms:created xsi:type="dcterms:W3CDTF">2021-10-11T13:27:23Z</dcterms:created>
  <dcterms:modified xsi:type="dcterms:W3CDTF">2021-10-11T13:27:23Z</dcterms:modified>
</cp:coreProperties>
</file>