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Not If I Save You First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WASHINGTON D.C.    </w:t>
      </w:r>
      <w:r>
        <w:t xml:space="preserve">   WILDERNESS    </w:t>
      </w:r>
      <w:r>
        <w:t xml:space="preserve">   SCHOLASTIC    </w:t>
      </w:r>
      <w:r>
        <w:t xml:space="preserve">   STEFAN    </w:t>
      </w:r>
      <w:r>
        <w:t xml:space="preserve">   ASSASSIN    </w:t>
      </w:r>
      <w:r>
        <w:t xml:space="preserve">   MADDIE    </w:t>
      </w:r>
      <w:r>
        <w:t xml:space="preserve">   NO PHONE    </w:t>
      </w:r>
      <w:r>
        <w:t xml:space="preserve">   NO INTERNET    </w:t>
      </w:r>
      <w:r>
        <w:t xml:space="preserve">   SIX YEARS    </w:t>
      </w:r>
      <w:r>
        <w:t xml:space="preserve">   SAVING    </w:t>
      </w:r>
      <w:r>
        <w:t xml:space="preserve">   PRESIDENT    </w:t>
      </w:r>
      <w:r>
        <w:t xml:space="preserve">   ALASKA    </w:t>
      </w:r>
      <w:r>
        <w:t xml:space="preserve">   HATCHET    </w:t>
      </w:r>
      <w:r>
        <w:t xml:space="preserve">   SECRET SERVICE    </w:t>
      </w:r>
      <w:r>
        <w:t xml:space="preserve">   LOGAN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If I Save You First</dc:title>
  <dcterms:created xsi:type="dcterms:W3CDTF">2021-10-11T13:27:30Z</dcterms:created>
  <dcterms:modified xsi:type="dcterms:W3CDTF">2021-10-11T13:27:30Z</dcterms:modified>
</cp:coreProperties>
</file>