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Not If I Save You First</w:t>
      </w:r>
    </w:p>
    <w:p>
      <w:pPr>
        <w:pStyle w:val="Questions"/>
      </w:pPr>
      <w:r>
        <w:t xml:space="preserve">1. ARGNE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BSAER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DOLBO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NDRGAE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XTDUESAEH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NSAOLTIOI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OLVE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WEPOR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EWSLDSNRIE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WNOSUD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 If I Save You First</dc:title>
  <dcterms:created xsi:type="dcterms:W3CDTF">2021-10-11T13:27:51Z</dcterms:created>
  <dcterms:modified xsi:type="dcterms:W3CDTF">2021-10-11T13:27:51Z</dcterms:modified>
</cp:coreProperties>
</file>