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 Just Any Stack of Blocks!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 Mendeleev predicted w/o discovering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who stacked the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that can be “tweeked” to act like M or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criteria for F of A in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“Can be pounded into sheets”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8A; _______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 valence on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valence on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charge on oxygen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alkali ________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1A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Below the stairs (not Harry Potter!)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for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loss or 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separates M and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criteria for F of A across period = number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Another name for 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F-block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protons in potassium?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 electrons reducing effective nuclear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to “pluck” outermost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yet another name for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Semimetal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fluorine but with an extra 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mass = 51.9961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atom in 2nd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charge on potassium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atomic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list the diatomics (memory tip!)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Just Any Stack of Blocks!</dc:title>
  <dcterms:created xsi:type="dcterms:W3CDTF">2021-10-11T13:27:41Z</dcterms:created>
  <dcterms:modified xsi:type="dcterms:W3CDTF">2021-10-11T13:27:41Z</dcterms:modified>
</cp:coreProperties>
</file>