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Myself Today Moods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brave    </w:t>
      </w:r>
      <w:r>
        <w:t xml:space="preserve">   chipper    </w:t>
      </w:r>
      <w:r>
        <w:t xml:space="preserve">   content    </w:t>
      </w:r>
      <w:r>
        <w:t xml:space="preserve">   cranky    </w:t>
      </w:r>
      <w:r>
        <w:t xml:space="preserve">   disappointed    </w:t>
      </w:r>
      <w:r>
        <w:t xml:space="preserve">   empty    </w:t>
      </w:r>
      <w:r>
        <w:t xml:space="preserve">   excited    </w:t>
      </w:r>
      <w:r>
        <w:t xml:space="preserve">   foggy    </w:t>
      </w:r>
      <w:r>
        <w:t xml:space="preserve">   frustrated    </w:t>
      </w:r>
      <w:r>
        <w:t xml:space="preserve">   grateful    </w:t>
      </w:r>
      <w:r>
        <w:t xml:space="preserve">   hangry    </w:t>
      </w:r>
      <w:r>
        <w:t xml:space="preserve">   happy    </w:t>
      </w:r>
      <w:r>
        <w:t xml:space="preserve">   inspired    </w:t>
      </w:r>
      <w:r>
        <w:t xml:space="preserve">   meh    </w:t>
      </w:r>
      <w:r>
        <w:t xml:space="preserve">   mellow    </w:t>
      </w:r>
      <w:r>
        <w:t xml:space="preserve">   motivated    </w:t>
      </w:r>
      <w:r>
        <w:t xml:space="preserve">   negative    </w:t>
      </w:r>
      <w:r>
        <w:t xml:space="preserve">   overwhelmed    </w:t>
      </w:r>
      <w:r>
        <w:t xml:space="preserve">   positive    </w:t>
      </w:r>
      <w:r>
        <w:t xml:space="preserve">   sassy    </w:t>
      </w:r>
      <w:r>
        <w:t xml:space="preserve">   skeptical    </w:t>
      </w:r>
      <w:r>
        <w:t xml:space="preserve">   stressed    </w:t>
      </w:r>
      <w:r>
        <w:t xml:space="preserve">   upbeat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Myself Today Moods</dc:title>
  <dcterms:created xsi:type="dcterms:W3CDTF">2021-10-11T13:28:02Z</dcterms:created>
  <dcterms:modified xsi:type="dcterms:W3CDTF">2021-10-11T13:28:02Z</dcterms:modified>
</cp:coreProperties>
</file>