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 Puzzled By Our RSVP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Apartment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Piano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RSVP Reply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Church of 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Bride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Groom’s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Maid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Mom of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Groom’s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Groom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Groom’s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Guitar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Dad of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Vows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Wedding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Honeymoon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NH Aunt</w:t>
            </w:r>
          </w:p>
        </w:tc>
      </w:tr>
    </w:tbl>
    <w:p>
      <w:pPr>
        <w:pStyle w:val="WordBankMedium"/>
      </w:pPr>
      <w:r>
        <w:t xml:space="preserve">   Christine    </w:t>
      </w:r>
      <w:r>
        <w:t xml:space="preserve">   Alvin    </w:t>
      </w:r>
      <w:r>
        <w:t xml:space="preserve">   Kathy    </w:t>
      </w:r>
      <w:r>
        <w:t xml:space="preserve">   Paul    </w:t>
      </w:r>
      <w:r>
        <w:t xml:space="preserve">   Sanabria    </w:t>
      </w:r>
      <w:r>
        <w:t xml:space="preserve">   Gram    </w:t>
      </w:r>
      <w:r>
        <w:t xml:space="preserve">   Cat    </w:t>
      </w:r>
      <w:r>
        <w:t xml:space="preserve">   Spain    </w:t>
      </w:r>
      <w:r>
        <w:t xml:space="preserve">   Mikey    </w:t>
      </w:r>
      <w:r>
        <w:t xml:space="preserve">   Yes-Two    </w:t>
      </w:r>
      <w:r>
        <w:t xml:space="preserve">   Mary    </w:t>
      </w:r>
      <w:r>
        <w:t xml:space="preserve">   Kimberly    </w:t>
      </w:r>
      <w:r>
        <w:t xml:space="preserve">   Nurse    </w:t>
      </w:r>
      <w:r>
        <w:t xml:space="preserve">   Engineer    </w:t>
      </w:r>
      <w:r>
        <w:t xml:space="preserve">   Mary    </w:t>
      </w:r>
      <w:r>
        <w:t xml:space="preserve">   Mary    </w:t>
      </w:r>
      <w:r>
        <w:t xml:space="preserve">   Spanish    </w:t>
      </w:r>
      <w:r>
        <w:t xml:space="preserve">   John    </w:t>
      </w:r>
      <w:r>
        <w:t xml:space="preserve">   John    </w:t>
      </w:r>
      <w:r>
        <w:t xml:space="preserve">   Newington    </w:t>
      </w:r>
      <w:r>
        <w:t xml:space="preserve">   Reina    </w:t>
      </w:r>
      <w:r>
        <w:t xml:space="preserve">   Carlos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Puzzled By Our RSVP</dc:title>
  <dcterms:created xsi:type="dcterms:W3CDTF">2021-10-11T13:27:32Z</dcterms:created>
  <dcterms:modified xsi:type="dcterms:W3CDTF">2021-10-11T13:27:32Z</dcterms:modified>
</cp:coreProperties>
</file>