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So 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energy drinks    </w:t>
      </w:r>
      <w:r>
        <w:t xml:space="preserve">   sugary cereals    </w:t>
      </w:r>
      <w:r>
        <w:t xml:space="preserve">   hotdogs    </w:t>
      </w:r>
      <w:r>
        <w:t xml:space="preserve">   muffins    </w:t>
      </w:r>
      <w:r>
        <w:t xml:space="preserve">   bacon    </w:t>
      </w:r>
      <w:r>
        <w:t xml:space="preserve">   candy    </w:t>
      </w:r>
      <w:r>
        <w:t xml:space="preserve">   ice cream    </w:t>
      </w:r>
      <w:r>
        <w:t xml:space="preserve">   potato chips    </w:t>
      </w:r>
      <w:r>
        <w:t xml:space="preserve">   French fries    </w:t>
      </w:r>
      <w:r>
        <w:t xml:space="preserve">   soda    </w:t>
      </w:r>
      <w:r>
        <w:t xml:space="preserve">   butter    </w:t>
      </w:r>
      <w:r>
        <w:t xml:space="preserve">   white bread    </w:t>
      </w:r>
      <w:r>
        <w:t xml:space="preserve">   apple crisp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So Healthy Foods</dc:title>
  <dcterms:created xsi:type="dcterms:W3CDTF">2021-10-11T13:27:20Z</dcterms:created>
  <dcterms:modified xsi:type="dcterms:W3CDTF">2021-10-11T13:27:20Z</dcterms:modified>
</cp:coreProperties>
</file>