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So Wimpy Kid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Kitchen Addition    </w:t>
      </w:r>
      <w:r>
        <w:t xml:space="preserve">   Greg    </w:t>
      </w:r>
      <w:r>
        <w:t xml:space="preserve">   Rowell    </w:t>
      </w:r>
      <w:r>
        <w:t xml:space="preserve">   Manny    </w:t>
      </w:r>
      <w:r>
        <w:t xml:space="preserve">   Yard Sale    </w:t>
      </w:r>
      <w:r>
        <w:t xml:space="preserve">   The Grout    </w:t>
      </w:r>
      <w:r>
        <w:t xml:space="preserve">   Rodrick    </w:t>
      </w:r>
      <w:r>
        <w:t xml:space="preserve">   Dad    </w:t>
      </w:r>
      <w:r>
        <w:t xml:space="preserve">   Mom    </w:t>
      </w:r>
      <w:r>
        <w:t xml:space="preserve">   Jeff Kinney    </w:t>
      </w:r>
      <w:r>
        <w:t xml:space="preserve">   diary    </w:t>
      </w:r>
      <w:r>
        <w:t xml:space="preserve">   Wrecking Ball    </w:t>
      </w:r>
      <w:r>
        <w:t xml:space="preserve">   Kid    </w:t>
      </w:r>
      <w:r>
        <w:t xml:space="preserve">   Heffley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So Wimpy Kid Word Search</dc:title>
  <dcterms:created xsi:type="dcterms:W3CDTF">2021-10-11T13:27:55Z</dcterms:created>
  <dcterms:modified xsi:type="dcterms:W3CDTF">2021-10-11T13:27:55Z</dcterms:modified>
</cp:coreProperties>
</file>