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So Wimpy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turtle egg    </w:t>
      </w:r>
      <w:r>
        <w:t xml:space="preserve">   jeff kinney    </w:t>
      </w:r>
      <w:r>
        <w:t xml:space="preserve">   heffley    </w:t>
      </w:r>
      <w:r>
        <w:t xml:space="preserve">   christmas    </w:t>
      </w:r>
      <w:r>
        <w:t xml:space="preserve">   dad    </w:t>
      </w:r>
      <w:r>
        <w:t xml:space="preserve">   mom    </w:t>
      </w:r>
      <w:r>
        <w:t xml:space="preserve">   getaway    </w:t>
      </w:r>
      <w:r>
        <w:t xml:space="preserve">   hotel    </w:t>
      </w:r>
      <w:r>
        <w:t xml:space="preserve">   Rodrick    </w:t>
      </w:r>
      <w:r>
        <w:t xml:space="preserve">   island    </w:t>
      </w:r>
      <w:r>
        <w:t xml:space="preserve">   manny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So Wimpy Word Search</dc:title>
  <dcterms:created xsi:type="dcterms:W3CDTF">2021-10-11T13:27:06Z</dcterms:created>
  <dcterms:modified xsi:type="dcterms:W3CDTF">2021-10-11T13:27:06Z</dcterms:modified>
</cp:coreProperties>
</file>