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 a Dog...It's a Puli!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Bark    </w:t>
      </w:r>
      <w:r>
        <w:t xml:space="preserve">   Active    </w:t>
      </w:r>
      <w:r>
        <w:t xml:space="preserve">   Mischievious    </w:t>
      </w:r>
      <w:r>
        <w:t xml:space="preserve">   Medium    </w:t>
      </w:r>
      <w:r>
        <w:t xml:space="preserve">   Pulik    </w:t>
      </w:r>
      <w:r>
        <w:t xml:space="preserve">   Lively    </w:t>
      </w:r>
      <w:r>
        <w:t xml:space="preserve">   Sheep    </w:t>
      </w:r>
      <w:r>
        <w:t xml:space="preserve">   Magyar    </w:t>
      </w:r>
      <w:r>
        <w:t xml:space="preserve">   Smart    </w:t>
      </w:r>
      <w:r>
        <w:t xml:space="preserve">   Pustza    </w:t>
      </w:r>
      <w:r>
        <w:t xml:space="preserve">   Square    </w:t>
      </w:r>
      <w:r>
        <w:t xml:space="preserve">   Agile    </w:t>
      </w:r>
      <w:r>
        <w:t xml:space="preserve">   Bounce    </w:t>
      </w:r>
      <w:r>
        <w:t xml:space="preserve">   Cords    </w:t>
      </w:r>
      <w:r>
        <w:t xml:space="preserve">   Herding    </w:t>
      </w:r>
      <w:r>
        <w:t xml:space="preserve">   Hungary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a Dog...It's a Puli!</dc:title>
  <dcterms:created xsi:type="dcterms:W3CDTF">2021-10-11T13:27:48Z</dcterms:created>
  <dcterms:modified xsi:type="dcterms:W3CDTF">2021-10-11T13:27:48Z</dcterms:modified>
</cp:coreProperties>
</file>