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 a Minute More by Cozz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Ari    </w:t>
      </w:r>
      <w:r>
        <w:t xml:space="preserve">   ATM    </w:t>
      </w:r>
      <w:r>
        <w:t xml:space="preserve">   Bas    </w:t>
      </w:r>
      <w:r>
        <w:t xml:space="preserve">   Cozz    </w:t>
      </w:r>
      <w:r>
        <w:t xml:space="preserve">   Deja Vu    </w:t>
      </w:r>
      <w:r>
        <w:t xml:space="preserve">   Dreamville    </w:t>
      </w:r>
      <w:r>
        <w:t xml:space="preserve">   Earth Gang    </w:t>
      </w:r>
      <w:r>
        <w:t xml:space="preserve">   Got Me    </w:t>
      </w:r>
      <w:r>
        <w:t xml:space="preserve">   J. Cole    </w:t>
      </w:r>
      <w:r>
        <w:t xml:space="preserve">   JID    </w:t>
      </w:r>
      <w:r>
        <w:t xml:space="preserve">   Kevins Heart    </w:t>
      </w:r>
      <w:r>
        <w:t xml:space="preserve">   KOD    </w:t>
      </w:r>
      <w:r>
        <w:t xml:space="preserve">   Lute    </w:t>
      </w:r>
      <w:r>
        <w:t xml:space="preserve">   Middle Child    </w:t>
      </w:r>
      <w:r>
        <w:t xml:space="preserve">   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 Minute More by Cozz</dc:title>
  <dcterms:created xsi:type="dcterms:W3CDTF">2021-10-11T13:27:43Z</dcterms:created>
  <dcterms:modified xsi:type="dcterms:W3CDTF">2021-10-11T13:27:43Z</dcterms:modified>
</cp:coreProperties>
</file>