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Not a drop to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Lynn carry around everywhere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Lynn lose in the pond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Lynn live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Lucy's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lynns  neighbor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Lynn keeps the water in a....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Lynn  loses a bucket in the.....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Lynn like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Lucy is a....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lynns moms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Lynn call Eli and neva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Lynn care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Lynn kill multiple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Lynn and Eli skin a....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a drop to drink</dc:title>
  <dcterms:created xsi:type="dcterms:W3CDTF">2021-10-11T13:26:40Z</dcterms:created>
  <dcterms:modified xsi:type="dcterms:W3CDTF">2021-10-11T13:26:40Z</dcterms:modified>
</cp:coreProperties>
</file>