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 all Families are Alike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aunt    </w:t>
      </w:r>
      <w:r>
        <w:t xml:space="preserve">   cousins    </w:t>
      </w:r>
      <w:r>
        <w:t xml:space="preserve">   family    </w:t>
      </w:r>
      <w:r>
        <w:t xml:space="preserve">   foster care    </w:t>
      </w:r>
      <w:r>
        <w:t xml:space="preserve">   friends    </w:t>
      </w:r>
      <w:r>
        <w:t xml:space="preserve">   grandma    </w:t>
      </w:r>
      <w:r>
        <w:t xml:space="preserve">   grandpa    </w:t>
      </w:r>
      <w:r>
        <w:t xml:space="preserve">   Jesus    </w:t>
      </w:r>
      <w:r>
        <w:t xml:space="preserve">   love    </w:t>
      </w:r>
      <w:r>
        <w:t xml:space="preserve">   mother    </w:t>
      </w:r>
      <w:r>
        <w:t xml:space="preserve">   remember    </w:t>
      </w:r>
      <w:r>
        <w:t xml:space="preserve">   sister    </w:t>
      </w:r>
      <w:r>
        <w:t xml:space="preserve">   thankful    </w:t>
      </w:r>
      <w:r>
        <w:t xml:space="preserve">   understood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all Families are Alike</dc:title>
  <dcterms:created xsi:type="dcterms:W3CDTF">2021-10-11T13:28:05Z</dcterms:created>
  <dcterms:modified xsi:type="dcterms:W3CDTF">2021-10-11T13:28:05Z</dcterms:modified>
</cp:coreProperties>
</file>