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Not cache le noel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cheminee    </w:t>
      </w:r>
      <w:r>
        <w:t xml:space="preserve">   ornaments    </w:t>
      </w:r>
      <w:r>
        <w:t xml:space="preserve">   Sapindenoel    </w:t>
      </w:r>
      <w:r>
        <w:t xml:space="preserve">   Caroling    </w:t>
      </w:r>
      <w:r>
        <w:t xml:space="preserve">   cannedesucre    </w:t>
      </w:r>
      <w:r>
        <w:t xml:space="preserve">   ange    </w:t>
      </w:r>
      <w:r>
        <w:t xml:space="preserve">   lumieresdenoel    </w:t>
      </w:r>
      <w:r>
        <w:t xml:space="preserve">   Bonhommedeneige    </w:t>
      </w:r>
      <w:r>
        <w:t xml:space="preserve">   etoile    </w:t>
      </w:r>
      <w:r>
        <w:t xml:space="preserve">   basdenoel    </w:t>
      </w:r>
      <w:r>
        <w:t xml:space="preserve">   gui    </w:t>
      </w:r>
      <w:r>
        <w:t xml:space="preserve">   sac    </w:t>
      </w:r>
      <w:r>
        <w:t xml:space="preserve">   atelierduperenoel    </w:t>
      </w:r>
      <w:r>
        <w:t xml:space="preserve">   cadeau    </w:t>
      </w:r>
      <w:r>
        <w:t xml:space="preserve">   couronne    </w:t>
      </w:r>
      <w:r>
        <w:t xml:space="preserve">   traineau    </w:t>
      </w:r>
      <w:r>
        <w:t xml:space="preserve">   houx    </w:t>
      </w:r>
      <w:r>
        <w:t xml:space="preserve">   biscuitsdenoel    </w:t>
      </w:r>
      <w:r>
        <w:t xml:space="preserve">   lutin    </w:t>
      </w:r>
      <w:r>
        <w:t xml:space="preserve">   renne    </w:t>
      </w:r>
      <w:r>
        <w:t xml:space="preserve">   Cartedenoel    </w:t>
      </w:r>
      <w:r>
        <w:t xml:space="preserve">   eglise    </w:t>
      </w:r>
      <w:r>
        <w:t xml:space="preserve">   Veilledenoel    </w:t>
      </w:r>
      <w:r>
        <w:t xml:space="preserve">   Perenoel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 cache le noel</dc:title>
  <dcterms:created xsi:type="dcterms:W3CDTF">2021-10-11T13:27:53Z</dcterms:created>
  <dcterms:modified xsi:type="dcterms:W3CDTF">2021-10-11T13:27:53Z</dcterms:modified>
</cp:coreProperties>
</file>