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everything will be repetitious ... but this puzzle is!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windy    </w:t>
      </w:r>
      <w:r>
        <w:t xml:space="preserve">   verbose     </w:t>
      </w:r>
      <w:r>
        <w:t xml:space="preserve">   tautological    </w:t>
      </w:r>
      <w:r>
        <w:t xml:space="preserve">   resonant    </w:t>
      </w:r>
      <w:r>
        <w:t xml:space="preserve">   repetitive    </w:t>
      </w:r>
      <w:r>
        <w:t xml:space="preserve">   repeating    </w:t>
      </w:r>
      <w:r>
        <w:t xml:space="preserve">   reiterative    </w:t>
      </w:r>
      <w:r>
        <w:t xml:space="preserve">   redundant    </w:t>
      </w:r>
      <w:r>
        <w:t xml:space="preserve">   recapitulatory    </w:t>
      </w:r>
      <w:r>
        <w:t xml:space="preserve">   prolix    </w:t>
      </w:r>
      <w:r>
        <w:t xml:space="preserve">   pleonastic    </w:t>
      </w:r>
      <w:r>
        <w:t xml:space="preserve">   plangent    </w:t>
      </w:r>
      <w:r>
        <w:t xml:space="preserve">   long-winded    </w:t>
      </w:r>
      <w:r>
        <w:t xml:space="preserve">   iterative    </w:t>
      </w:r>
      <w:r>
        <w:t xml:space="preserve">   iterant    </w:t>
      </w:r>
      <w:r>
        <w:t xml:space="preserve">   echoic    </w:t>
      </w:r>
      <w:r>
        <w:t xml:space="preserve">   dull    </w:t>
      </w:r>
      <w:r>
        <w:t xml:space="preserve">   boring    </w:t>
      </w:r>
      <w:r>
        <w:t xml:space="preserve">   alliterative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everything will be repetitious ... but this puzzle is! </dc:title>
  <dcterms:created xsi:type="dcterms:W3CDTF">2021-10-11T13:26:19Z</dcterms:created>
  <dcterms:modified xsi:type="dcterms:W3CDTF">2021-10-11T13:26:19Z</dcterms:modified>
</cp:coreProperties>
</file>