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 for the faint hearted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Electronic equipment is covered on an all risk basis it will generally only be covered at the _____________________ stated on the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Clause will protect the insured if he is the Owner of the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acronymn used for additional cost of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 which excludes theft and accidential damage and available as a discounted premium is a _______________________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microns must the smash and grab saftey film be, t obe cosidered compliant?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_____________________ peril is automatically covered under the electronic equipment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only a part of an item has been damaged and can be repaired, it is referred to as a 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client owns 20 computers but only wants cover for 10 what specific condition will apply in the event of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12 hour time excess is applicable to accidental failure of Telkom and ________________ supplies.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optional cover which can be included for the loss of data due to an insured event,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OUT pay first of the insured item is on Hire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the exchangable part in relation to its lifespan, is referred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additional peril to ensure that new or replacement equipment is compatable with the insured's existing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loss or damage due to a defined event in Sub-section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event of a claim with multiple items and mutiple excesses, the excess payable will be the _______________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insured has used a lightening and/or power surge protection to prevent further damage during a power surge and/or lightening the excess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 for Riots and Strikes in Namibia?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period is only applicable to Increased Cost Of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insured has building cover under the Fire section with OUT and his Electronic Equipment is covered with Discovery, how will we treat the Fire Brigade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Insured's laptop is stolen from the canopy of his bakkie in a loading area we will pay the claim. True/False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for the faint hearted</dc:title>
  <dcterms:created xsi:type="dcterms:W3CDTF">2021-10-11T13:27:35Z</dcterms:created>
  <dcterms:modified xsi:type="dcterms:W3CDTF">2021-10-11T13:27:35Z</dcterms:modified>
</cp:coreProperties>
</file>